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421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86MS006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680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«Экспресс </w:t>
      </w:r>
      <w:r>
        <w:rPr>
          <w:rFonts w:ascii="Times New Roman" w:eastAsia="Times New Roman" w:hAnsi="Times New Roman" w:cs="Times New Roman"/>
          <w:sz w:val="28"/>
          <w:szCs w:val="28"/>
        </w:rPr>
        <w:t>Коллекшн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Тусниной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Алене Сергеевне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«Экспресс </w:t>
      </w:r>
      <w:r>
        <w:rPr>
          <w:rFonts w:ascii="Times New Roman" w:eastAsia="Times New Roman" w:hAnsi="Times New Roman" w:cs="Times New Roman"/>
          <w:sz w:val="28"/>
          <w:szCs w:val="28"/>
        </w:rPr>
        <w:t>Коллекшн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1831167427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Тусниной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Алене Сергеевне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</w:t>
      </w:r>
      <w:r>
        <w:rPr>
          <w:rStyle w:val="cat-ExternalSystemDefinedgrp-1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Тусниной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«Экспресс </w:t>
      </w:r>
      <w:r>
        <w:rPr>
          <w:rFonts w:ascii="Times New Roman" w:eastAsia="Times New Roman" w:hAnsi="Times New Roman" w:cs="Times New Roman"/>
          <w:sz w:val="28"/>
          <w:szCs w:val="28"/>
        </w:rPr>
        <w:t>Коллекшн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по договору </w:t>
      </w:r>
      <w:r>
        <w:rPr>
          <w:rStyle w:val="cat-UserDefinedgrp-1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19145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26404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421</w:t>
      </w:r>
      <w:r>
        <w:rPr>
          <w:rFonts w:ascii="Times New Roman" w:eastAsia="Times New Roman" w:hAnsi="Times New Roman" w:cs="Times New Roman"/>
          <w:u w:val="single"/>
        </w:rPr>
        <w:t>1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8rplc-11">
    <w:name w:val="cat-ExternalSystemDefined grp-18 rplc-11"/>
    <w:basedOn w:val="DefaultParagraphFont"/>
  </w:style>
  <w:style w:type="character" w:customStyle="1" w:styleId="cat-ExternalSystemDefinedgrp-17rplc-12">
    <w:name w:val="cat-ExternalSystemDefined grp-17 rplc-12"/>
    <w:basedOn w:val="DefaultParagraphFont"/>
  </w:style>
  <w:style w:type="character" w:customStyle="1" w:styleId="cat-UserDefinedgrp-19rplc-15">
    <w:name w:val="cat-UserDefined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